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FB74" w14:textId="77777777" w:rsidR="00CA454C" w:rsidRDefault="005F59A9">
      <w:pPr>
        <w:jc w:val="center"/>
      </w:pPr>
      <w:r>
        <w:rPr>
          <w:b/>
          <w:sz w:val="24"/>
        </w:rPr>
        <w:t>Musterantrag: Finanzierung einer schulisch verpflichtenden Handytasche</w:t>
      </w:r>
    </w:p>
    <w:p w14:paraId="7BCB723F" w14:textId="77777777" w:rsidR="00CA454C" w:rsidRDefault="005F59A9">
      <w:r>
        <w:rPr>
          <w:b/>
          <w:sz w:val="24"/>
        </w:rPr>
        <w:br/>
        <w:t>Betreff: Antrag auf Kostenübernahme für schulisch verpflichtende Handytasche im Rahmen des Bildungs- und Teilhabepakets (BuT)</w:t>
      </w:r>
    </w:p>
    <w:p w14:paraId="46EAC450" w14:textId="77777777" w:rsidR="00CA454C" w:rsidRDefault="005F59A9">
      <w:r>
        <w:rPr>
          <w:sz w:val="24"/>
        </w:rPr>
        <w:br/>
        <w:t xml:space="preserve">[Name der zuständigen Behörde / Jobcenter / </w:t>
      </w:r>
      <w:r>
        <w:rPr>
          <w:sz w:val="24"/>
        </w:rPr>
        <w:t>Rathaus]</w:t>
      </w:r>
      <w:r>
        <w:rPr>
          <w:sz w:val="24"/>
        </w:rPr>
        <w:br/>
        <w:t>[Adresse der Behörde]</w:t>
      </w:r>
    </w:p>
    <w:p w14:paraId="3779FA6B" w14:textId="77777777" w:rsidR="00CA454C" w:rsidRDefault="005F59A9">
      <w:r>
        <w:rPr>
          <w:sz w:val="24"/>
        </w:rPr>
        <w:br/>
        <w:t>[Vor- und Nachname der Eltern]</w:t>
      </w:r>
      <w:r>
        <w:rPr>
          <w:sz w:val="24"/>
        </w:rPr>
        <w:br/>
        <w:t>[Adresse]</w:t>
      </w:r>
      <w:r>
        <w:rPr>
          <w:sz w:val="24"/>
        </w:rPr>
        <w:br/>
        <w:t>[Telefonnummer]</w:t>
      </w:r>
      <w:r>
        <w:rPr>
          <w:sz w:val="24"/>
        </w:rPr>
        <w:br/>
        <w:t>[Kundennummer / Aktenzeichen ggf.]</w:t>
      </w:r>
    </w:p>
    <w:p w14:paraId="5D88AE0A" w14:textId="77777777" w:rsidR="00CA454C" w:rsidRDefault="005F59A9">
      <w:r>
        <w:rPr>
          <w:sz w:val="24"/>
        </w:rPr>
        <w:br/>
        <w:t>Datum: [TT.MM.JJJJ]</w:t>
      </w:r>
    </w:p>
    <w:p w14:paraId="5F89A74C" w14:textId="77777777" w:rsidR="00CA454C" w:rsidRDefault="005F59A9">
      <w:r>
        <w:rPr>
          <w:sz w:val="24"/>
        </w:rPr>
        <w:br/>
        <w:t>Sehr geehrte Damen und Herren,</w:t>
      </w:r>
      <w:r>
        <w:rPr>
          <w:sz w:val="24"/>
        </w:rPr>
        <w:br/>
      </w:r>
      <w:r>
        <w:rPr>
          <w:sz w:val="24"/>
        </w:rPr>
        <w:br/>
        <w:t>ich beziehe Leistungen nach dem Bildungs- und Teilhabepaket (BuT) im Rahmen von [z. B. Bürgergeld, Kinderzuschlag oder Wohngeld]. Mein Kind, [Name, Klasse, Schule], besucht die [Name der Schule in Ort].</w:t>
      </w:r>
      <w:r>
        <w:rPr>
          <w:sz w:val="24"/>
        </w:rPr>
        <w:br/>
      </w:r>
      <w:r>
        <w:rPr>
          <w:sz w:val="24"/>
        </w:rPr>
        <w:br/>
        <w:t>Die Schule hat im Rahmen eines geänderten Handynutzungskonzepts beschlossen, dass alle Schüler:innen eine spezielle Handytasche verwenden müssen, um ihr Mobiltelefon während der Unterrichtszeit sicher aufzubewahren. Die Kosten für diese Ausstattung belaufen sich auf 20 € pro Stück. Da diese Handytasche ve</w:t>
      </w:r>
      <w:r>
        <w:rPr>
          <w:sz w:val="24"/>
        </w:rPr>
        <w:t>rbindlich vorgeschrieben ist und unmittelbar zum Schulalltag gehört, beantrage ich hiermit:</w:t>
      </w:r>
      <w:r>
        <w:rPr>
          <w:sz w:val="24"/>
        </w:rPr>
        <w:br/>
      </w:r>
      <w:r>
        <w:rPr>
          <w:sz w:val="24"/>
        </w:rPr>
        <w:br/>
        <w:t>1. Kostenübernahme bzw. Bezuschussung</w:t>
      </w:r>
      <w:r>
        <w:rPr>
          <w:sz w:val="24"/>
        </w:rPr>
        <w:br/>
        <w:t>Unterstützung der Kostenübernahme für die Handytasche im Rahmen der BuT-Leistungen – da sie als schulisch notwendiger Bedarf anzusehen ist.</w:t>
      </w:r>
      <w:r>
        <w:rPr>
          <w:sz w:val="24"/>
        </w:rPr>
        <w:br/>
      </w:r>
      <w:r>
        <w:rPr>
          <w:sz w:val="24"/>
        </w:rPr>
        <w:br/>
        <w:t>2. Einzelfallregelung / Härtefalloption</w:t>
      </w:r>
      <w:r>
        <w:rPr>
          <w:sz w:val="24"/>
        </w:rPr>
        <w:br/>
        <w:t>Sollte eine reguläre Kostenübernahme nicht möglich sein, beantrage ich zusätzlich die Prüfung einer Einzelfallentscheidung oder eines Härtefallfonds, da es sich um eine verpflichtende schulische Ausga</w:t>
      </w:r>
      <w:r>
        <w:rPr>
          <w:sz w:val="24"/>
        </w:rPr>
        <w:t>be handelt.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lastRenderedPageBreak/>
        <w:t>Begründung:</w:t>
      </w:r>
      <w:r>
        <w:rPr>
          <w:sz w:val="24"/>
        </w:rPr>
        <w:br/>
        <w:t>- Förderfähiger Schulbedarf: Das BuT umfasst die Finanzierung schulbezogener Bedarfe wie Schulausrüstung, Lernmittel und Materialien, die im Rahmen schulischer Anforderungen notwendig sind.</w:t>
      </w:r>
      <w:r>
        <w:rPr>
          <w:sz w:val="24"/>
        </w:rPr>
        <w:br/>
        <w:t>- Verpflichtende Nutzung: Die Handytasche ist keine freiwillige Anschaffung, sondern Teil des offiziellen Handynutzungskonzepts – damit vergleichbar mit z. B. Sportzeug oder Fachbüchern.</w:t>
      </w:r>
      <w:r>
        <w:rPr>
          <w:sz w:val="24"/>
        </w:rPr>
        <w:br/>
        <w:t>- Angemessenheit: Mit 20 € handelt es sich um eine angemessene einmalige Ausgabe, die ohne Unterstützung finan</w:t>
      </w:r>
      <w:r>
        <w:rPr>
          <w:sz w:val="24"/>
        </w:rPr>
        <w:t>zielle Belastung darstellen kann.</w:t>
      </w:r>
      <w:r>
        <w:rPr>
          <w:sz w:val="24"/>
        </w:rPr>
        <w:br/>
      </w:r>
      <w:r>
        <w:rPr>
          <w:sz w:val="24"/>
        </w:rPr>
        <w:br/>
        <w:t>Nachweise / Anlagen:</w:t>
      </w:r>
      <w:r>
        <w:rPr>
          <w:sz w:val="24"/>
        </w:rPr>
        <w:br/>
        <w:t>1. Schulbescheinigung über die Verpflichtung zur Handytasche (im Sinne des Schulkonsenses).</w:t>
      </w:r>
      <w:r>
        <w:rPr>
          <w:sz w:val="24"/>
        </w:rPr>
        <w:br/>
        <w:t>2. Kostennachweis (Rechnung / Produktdatenblatt).</w:t>
      </w:r>
      <w:r>
        <w:rPr>
          <w:sz w:val="24"/>
        </w:rPr>
        <w:br/>
        <w:t>3. Nachweis zu meinem BuT-Bezug (z. B. Bescheid über Bürgergeld, Kinderzuschlag, Wohngeld o. Ä.).</w:t>
      </w:r>
      <w:r>
        <w:rPr>
          <w:sz w:val="24"/>
        </w:rPr>
        <w:br/>
      </w:r>
      <w:r>
        <w:rPr>
          <w:sz w:val="24"/>
        </w:rPr>
        <w:br/>
        <w:t>Ich bitte Sie höflich um wohlwollende Prüfung und Unterstützung dieses Antrags. Für Rückfragen stehe ich gerne zur Verfügung.</w:t>
      </w:r>
      <w:r>
        <w:rPr>
          <w:sz w:val="24"/>
        </w:rPr>
        <w:br/>
      </w:r>
      <w:r>
        <w:rPr>
          <w:sz w:val="24"/>
        </w:rPr>
        <w:br/>
        <w:t>Mit freundlichen Grüßen</w:t>
      </w:r>
      <w:r>
        <w:rPr>
          <w:sz w:val="24"/>
        </w:rPr>
        <w:br/>
      </w:r>
      <w:r>
        <w:rPr>
          <w:sz w:val="24"/>
        </w:rPr>
        <w:br/>
        <w:t>[Unterschrift, wenn postalisch]</w:t>
      </w:r>
      <w:r>
        <w:rPr>
          <w:sz w:val="24"/>
        </w:rPr>
        <w:br/>
      </w:r>
      <w:r>
        <w:rPr>
          <w:sz w:val="24"/>
        </w:rPr>
        <w:br/>
        <w:t>[Vor- und Nachname]</w:t>
      </w:r>
      <w:r>
        <w:rPr>
          <w:sz w:val="24"/>
        </w:rPr>
        <w:br/>
      </w:r>
    </w:p>
    <w:sectPr w:rsidR="00CA45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264067">
    <w:abstractNumId w:val="8"/>
  </w:num>
  <w:num w:numId="2" w16cid:durableId="2075077659">
    <w:abstractNumId w:val="6"/>
  </w:num>
  <w:num w:numId="3" w16cid:durableId="1280260991">
    <w:abstractNumId w:val="5"/>
  </w:num>
  <w:num w:numId="4" w16cid:durableId="474684299">
    <w:abstractNumId w:val="4"/>
  </w:num>
  <w:num w:numId="5" w16cid:durableId="276916784">
    <w:abstractNumId w:val="7"/>
  </w:num>
  <w:num w:numId="6" w16cid:durableId="382291551">
    <w:abstractNumId w:val="3"/>
  </w:num>
  <w:num w:numId="7" w16cid:durableId="890115000">
    <w:abstractNumId w:val="2"/>
  </w:num>
  <w:num w:numId="8" w16cid:durableId="37898805">
    <w:abstractNumId w:val="1"/>
  </w:num>
  <w:num w:numId="9" w16cid:durableId="88769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59A9"/>
    <w:rsid w:val="00AA1D8D"/>
    <w:rsid w:val="00B47730"/>
    <w:rsid w:val="00B546B2"/>
    <w:rsid w:val="00CA45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A3172"/>
  <w14:defaultImageDpi w14:val="300"/>
  <w15:docId w15:val="{3AFF329A-1032-4AAD-A9C3-6DEE56CA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Halfenberg</cp:lastModifiedBy>
  <cp:revision>2</cp:revision>
  <dcterms:created xsi:type="dcterms:W3CDTF">2025-10-20T09:51:00Z</dcterms:created>
  <dcterms:modified xsi:type="dcterms:W3CDTF">2025-10-20T09:51:00Z</dcterms:modified>
  <cp:category/>
</cp:coreProperties>
</file>